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</w:t>
      </w:r>
      <w:r>
        <w:rPr>
          <w:rFonts w:ascii="Times New Roman" w:eastAsia="Times New Roman" w:hAnsi="Times New Roman" w:cs="Times New Roman"/>
          <w:sz w:val="26"/>
          <w:szCs w:val="26"/>
        </w:rPr>
        <w:t>722</w:t>
      </w:r>
      <w:r>
        <w:rPr>
          <w:rFonts w:ascii="Times New Roman" w:eastAsia="Times New Roman" w:hAnsi="Times New Roman" w:cs="Times New Roman"/>
          <w:sz w:val="26"/>
          <w:szCs w:val="26"/>
        </w:rPr>
        <w:t>-2612</w:t>
      </w:r>
      <w:r>
        <w:rPr>
          <w:rFonts w:ascii="Times New Roman" w:eastAsia="Times New Roman" w:hAnsi="Times New Roman" w:cs="Times New Roman"/>
          <w:sz w:val="26"/>
          <w:szCs w:val="26"/>
        </w:rPr>
        <w:t>/2026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0067-01-2026-004073-67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привлечении к административной ответственности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03 июня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 Сургут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- Югры Думлер </w:t>
      </w:r>
      <w:r>
        <w:rPr>
          <w:rFonts w:ascii="Times New Roman" w:eastAsia="Times New Roman" w:hAnsi="Times New Roman" w:cs="Times New Roman"/>
          <w:sz w:val="26"/>
          <w:szCs w:val="26"/>
        </w:rPr>
        <w:t>Галина Павловна</w:t>
      </w:r>
      <w:r>
        <w:rPr>
          <w:rFonts w:ascii="Times New Roman" w:eastAsia="Times New Roman" w:hAnsi="Times New Roman" w:cs="Times New Roman"/>
          <w:sz w:val="26"/>
          <w:szCs w:val="26"/>
        </w:rPr>
        <w:t>, находящаяся по адресу: ХМАО-Югра, г. С</w:t>
      </w:r>
      <w:r>
        <w:rPr>
          <w:rFonts w:ascii="Times New Roman" w:eastAsia="Times New Roman" w:hAnsi="Times New Roman" w:cs="Times New Roman"/>
          <w:sz w:val="26"/>
          <w:szCs w:val="26"/>
        </w:rPr>
        <w:t>ургут, ул. Гагарина д.9 каб.402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материалы дела об административном правонарушении, предусмотренном ч.1 ст.12.26 КоАП РФ, в отношении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Антонова Юрия Николаевича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7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Антонов Ю.Н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13.05.2026 в 23 часа 47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Style w:val="cat-UserDefinedgrp-48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являясь водителем транспортного средства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HONDA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CIVIC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имеющего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государственный регистрационный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знак </w:t>
      </w:r>
      <w:r>
        <w:rPr>
          <w:rStyle w:val="cat-UserDefinedgrp-49rplc-2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не выполнил законное требование уполномоченного должностного лица о прохождении медицинского освидетельствования на состояние опьянения, если такие действия не содержат уголовно наказуемого деяния, чем нарушил п.2.3.2 ПДД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Антонов Ю.Н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 надлежащим образом, а именно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телефонограммой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судебное заседание не явился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</w:t>
      </w:r>
      <w:r>
        <w:rPr>
          <w:rFonts w:ascii="Times New Roman" w:eastAsia="Times New Roman" w:hAnsi="Times New Roman" w:cs="Times New Roman"/>
          <w:sz w:val="26"/>
          <w:szCs w:val="26"/>
        </w:rPr>
        <w:t>ии рассмотрения дела не заявлял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вышеизложенного, мировой судья,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Антонова Ю.Н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соответствии с ч. 2 ст. 25.1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подтверждение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Антонова Ю.Н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правонарушения суду представлены следующие документы: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об административном правонарушении 86 ХМ </w:t>
      </w:r>
      <w:r>
        <w:rPr>
          <w:rFonts w:ascii="Times New Roman" w:eastAsia="Times New Roman" w:hAnsi="Times New Roman" w:cs="Times New Roman"/>
          <w:sz w:val="26"/>
          <w:szCs w:val="26"/>
        </w:rPr>
        <w:t>722116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13</w:t>
      </w:r>
      <w:r>
        <w:rPr>
          <w:rFonts w:ascii="Times New Roman" w:eastAsia="Times New Roman" w:hAnsi="Times New Roman" w:cs="Times New Roman"/>
          <w:sz w:val="26"/>
          <w:szCs w:val="26"/>
        </w:rPr>
        <w:t>.05.2026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 об отстранении от управления транспортным средством 86 ПК № </w:t>
      </w:r>
      <w:r>
        <w:rPr>
          <w:rFonts w:ascii="Times New Roman" w:eastAsia="Times New Roman" w:hAnsi="Times New Roman" w:cs="Times New Roman"/>
          <w:sz w:val="26"/>
          <w:szCs w:val="26"/>
        </w:rPr>
        <w:t>082968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13</w:t>
      </w:r>
      <w:r>
        <w:rPr>
          <w:rFonts w:ascii="Times New Roman" w:eastAsia="Times New Roman" w:hAnsi="Times New Roman" w:cs="Times New Roman"/>
          <w:sz w:val="26"/>
          <w:szCs w:val="26"/>
        </w:rPr>
        <w:t>.05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г., согласно которому </w:t>
      </w:r>
      <w:r>
        <w:rPr>
          <w:rFonts w:ascii="Times New Roman" w:eastAsia="Times New Roman" w:hAnsi="Times New Roman" w:cs="Times New Roman"/>
          <w:sz w:val="26"/>
          <w:szCs w:val="26"/>
        </w:rPr>
        <w:t>Антонов Ю.Н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13.05.2026 в 23 часов 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в городе Сургуте по </w:t>
      </w:r>
      <w:r>
        <w:rPr>
          <w:rFonts w:ascii="Times New Roman" w:eastAsia="Times New Roman" w:hAnsi="Times New Roman" w:cs="Times New Roman"/>
          <w:sz w:val="26"/>
          <w:szCs w:val="26"/>
        </w:rPr>
        <w:t>пр-кт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Набережный, д. 46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был отстранен от управления транспортным средством </w:t>
      </w:r>
      <w:r>
        <w:rPr>
          <w:rFonts w:ascii="Times New Roman" w:eastAsia="Times New Roman" w:hAnsi="Times New Roman" w:cs="Times New Roman"/>
          <w:sz w:val="26"/>
          <w:szCs w:val="26"/>
        </w:rPr>
        <w:t>HONDA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CIVIC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имеющего государственный регистрационный знак </w:t>
      </w:r>
      <w:r>
        <w:rPr>
          <w:rStyle w:val="cat-UserDefinedgrp-49rplc-4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связи с наличием достаточным основанием полагать, что лицо, которое управляет транспортным средством, находится в состоянии опьянения (признак – </w:t>
      </w:r>
      <w:r>
        <w:rPr>
          <w:rFonts w:ascii="Times New Roman" w:eastAsia="Times New Roman" w:hAnsi="Times New Roman" w:cs="Times New Roman"/>
          <w:sz w:val="26"/>
          <w:szCs w:val="26"/>
        </w:rPr>
        <w:t>запах алкоголя изо рта, неустойчивость позы, нарушение речи</w:t>
      </w:r>
      <w:r>
        <w:rPr>
          <w:rFonts w:ascii="Times New Roman" w:eastAsia="Times New Roman" w:hAnsi="Times New Roman" w:cs="Times New Roman"/>
          <w:sz w:val="26"/>
          <w:szCs w:val="26"/>
        </w:rPr>
        <w:t>);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акт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освидетельствования на состояние алкогольного опьянения 86 ГП № </w:t>
      </w:r>
      <w:r>
        <w:rPr>
          <w:rFonts w:ascii="Times New Roman" w:eastAsia="Times New Roman" w:hAnsi="Times New Roman" w:cs="Times New Roman"/>
          <w:sz w:val="26"/>
          <w:szCs w:val="26"/>
        </w:rPr>
        <w:t>081677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13.05.2026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в котором зафиксированы показания прибора «</w:t>
      </w:r>
      <w:r>
        <w:rPr>
          <w:rFonts w:ascii="Times New Roman" w:eastAsia="Times New Roman" w:hAnsi="Times New Roman" w:cs="Times New Roman"/>
          <w:sz w:val="26"/>
          <w:szCs w:val="26"/>
        </w:rPr>
        <w:t>Алкотестер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PRO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-100 </w:t>
      </w:r>
      <w:r>
        <w:rPr>
          <w:rFonts w:ascii="Times New Roman" w:eastAsia="Times New Roman" w:hAnsi="Times New Roman" w:cs="Times New Roman"/>
          <w:sz w:val="26"/>
          <w:szCs w:val="26"/>
        </w:rPr>
        <w:t>touch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sz w:val="26"/>
          <w:szCs w:val="26"/>
        </w:rPr>
        <w:t>» о наличии абсолютного этилового спирта в выдыхаемом воздухе в количестве 0,000 мг/л, также бумажным носителем с записью результатов исследования выдыхаемого воздуха. По результатам освидетельствования не установлено состояние алкогольного опьянения;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протокол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направлении на медицинское освидетельствование на состояние опьянения 86 НП № </w:t>
      </w:r>
      <w:r>
        <w:rPr>
          <w:rFonts w:ascii="Times New Roman" w:eastAsia="Times New Roman" w:hAnsi="Times New Roman" w:cs="Times New Roman"/>
          <w:sz w:val="26"/>
          <w:szCs w:val="26"/>
        </w:rPr>
        <w:t>048752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13.05.2026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г., из которого следует, что </w:t>
      </w:r>
      <w:r>
        <w:rPr>
          <w:rFonts w:ascii="Times New Roman" w:eastAsia="Times New Roman" w:hAnsi="Times New Roman" w:cs="Times New Roman"/>
          <w:sz w:val="26"/>
          <w:szCs w:val="26"/>
        </w:rPr>
        <w:t>Антонов Ю.Н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на основании ст. 27.12 КоАП РФ </w:t>
      </w:r>
      <w:r>
        <w:rPr>
          <w:rFonts w:ascii="Times New Roman" w:eastAsia="Times New Roman" w:hAnsi="Times New Roman" w:cs="Times New Roman"/>
          <w:sz w:val="26"/>
          <w:szCs w:val="26"/>
        </w:rPr>
        <w:t>13.05.2026 в 23 часа 47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был направлен на медицинское освидетельствование на состояние опьянения в связи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наличием достаточных оснований полагать, что водитель транспортного средства находится в состоянии опьянения, и отрицательный результат освидетельствования на состояние опьянения,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прохождения медицинского освидетельствования </w:t>
      </w:r>
      <w:r>
        <w:rPr>
          <w:rFonts w:ascii="Times New Roman" w:eastAsia="Times New Roman" w:hAnsi="Times New Roman" w:cs="Times New Roman"/>
          <w:sz w:val="26"/>
          <w:szCs w:val="26"/>
        </w:rPr>
        <w:t>Антонов Ю.Н</w:t>
      </w:r>
      <w:r>
        <w:rPr>
          <w:rFonts w:ascii="Times New Roman" w:eastAsia="Times New Roman" w:hAnsi="Times New Roman" w:cs="Times New Roman"/>
          <w:sz w:val="26"/>
          <w:szCs w:val="26"/>
        </w:rPr>
        <w:t>. отказался</w:t>
      </w:r>
      <w:r>
        <w:rPr>
          <w:rFonts w:ascii="Times New Roman" w:eastAsia="Times New Roman" w:hAnsi="Times New Roman" w:cs="Times New Roman"/>
          <w:sz w:val="26"/>
          <w:szCs w:val="26"/>
        </w:rPr>
        <w:t>, о чем свидетельствует собственноручная подпись;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задержания транспортного средства 86 СП № </w:t>
      </w:r>
      <w:r>
        <w:rPr>
          <w:rFonts w:ascii="Times New Roman" w:eastAsia="Times New Roman" w:hAnsi="Times New Roman" w:cs="Times New Roman"/>
          <w:sz w:val="26"/>
          <w:szCs w:val="26"/>
        </w:rPr>
        <w:t>086666 от 14</w:t>
      </w:r>
      <w:r>
        <w:rPr>
          <w:rFonts w:ascii="Times New Roman" w:eastAsia="Times New Roman" w:hAnsi="Times New Roman" w:cs="Times New Roman"/>
          <w:sz w:val="26"/>
          <w:szCs w:val="26"/>
        </w:rPr>
        <w:t>.05.2026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рапорт </w:t>
      </w:r>
      <w:r>
        <w:rPr>
          <w:rFonts w:ascii="Times New Roman" w:eastAsia="Times New Roman" w:hAnsi="Times New Roman" w:cs="Times New Roman"/>
          <w:sz w:val="26"/>
          <w:szCs w:val="26"/>
        </w:rPr>
        <w:t>ИДПС ОБДПС Госавтоинспекции УМВД России по г. Сургуту от 14.05.2026, согласно которому в 23 час. 15 мин. 13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.05.2026 по адресу: г. Сургут, </w:t>
      </w:r>
      <w:r>
        <w:rPr>
          <w:rFonts w:ascii="Times New Roman" w:eastAsia="Times New Roman" w:hAnsi="Times New Roman" w:cs="Times New Roman"/>
          <w:sz w:val="26"/>
          <w:szCs w:val="26"/>
        </w:rPr>
        <w:t>пр-кт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Набережный, д. 46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был остановлен автомобиль </w:t>
      </w:r>
      <w:r>
        <w:rPr>
          <w:rFonts w:ascii="Times New Roman" w:eastAsia="Times New Roman" w:hAnsi="Times New Roman" w:cs="Times New Roman"/>
          <w:sz w:val="26"/>
          <w:szCs w:val="26"/>
        </w:rPr>
        <w:t>HONDA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CIVIC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г/н </w:t>
      </w:r>
      <w:r>
        <w:rPr>
          <w:rStyle w:val="cat-UserDefinedgrp-49rplc-5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управлением которого находился Антонов Ю.Н. 02.06.1986 года рождения. В ходе общения с ним были выявлены признаки опьянения, а именно: </w:t>
      </w:r>
      <w:r>
        <w:rPr>
          <w:rFonts w:ascii="Times New Roman" w:eastAsia="Times New Roman" w:hAnsi="Times New Roman" w:cs="Times New Roman"/>
          <w:sz w:val="26"/>
          <w:szCs w:val="26"/>
        </w:rPr>
        <w:t>поведение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соответствующее обстановке, резкое изменение окраски кожных покровов лица. Далее Антонову Ю.Н. были доведены положения ст. 51 Конституции РФ и ст. 25.1 КоАП РФ, после чего на основании вышеуказанных признаков Антонов Ю.Н. был отстранен от права управления транспортным средством. Далее Антонову Ю.Н. было предложено пройти освидетельствование на состояние алкогольного опьянения в патрульном автомобиле на месте, на что Антонов Ю.Н. выразил согласие. Результат освидетельствования составил 0,00 мг/л. Затем в отношении него был составлен протокол о направлении на освидетельствование на состояние опьянения в СК ПНБ по г. Сургуту, в котором Антонов Ю.Н. собственноручно написал «отказываюсь».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справка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инспектора </w:t>
      </w:r>
      <w:r>
        <w:rPr>
          <w:rFonts w:ascii="Times New Roman" w:eastAsia="Times New Roman" w:hAnsi="Times New Roman" w:cs="Times New Roman"/>
          <w:sz w:val="26"/>
          <w:szCs w:val="26"/>
        </w:rPr>
        <w:t>ИАЗ группы по ИАЗ Госавтоинспекции УМВД России по г. Сургуту от 14.05.2026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</w:t>
      </w:r>
      <w:r>
        <w:rPr>
          <w:rFonts w:ascii="Times New Roman" w:eastAsia="Times New Roman" w:hAnsi="Times New Roman" w:cs="Times New Roman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z w:val="26"/>
          <w:szCs w:val="26"/>
        </w:rPr>
        <w:t>-диском с видеозаписью,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просмотренной судом,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которой зафиксированы факт остановки транспортного средства под управлением </w:t>
      </w:r>
      <w:r>
        <w:rPr>
          <w:rFonts w:ascii="Times New Roman" w:eastAsia="Times New Roman" w:hAnsi="Times New Roman" w:cs="Times New Roman"/>
          <w:sz w:val="26"/>
          <w:szCs w:val="26"/>
        </w:rPr>
        <w:t>Антонова Ю.Н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eastAsia="Times New Roman" w:hAnsi="Times New Roman" w:cs="Times New Roman"/>
          <w:sz w:val="26"/>
          <w:szCs w:val="26"/>
        </w:rPr>
        <w:t>действия по составлению процессуал</w:t>
      </w:r>
      <w:r>
        <w:rPr>
          <w:rFonts w:ascii="Times New Roman" w:eastAsia="Times New Roman" w:hAnsi="Times New Roman" w:cs="Times New Roman"/>
          <w:sz w:val="26"/>
          <w:szCs w:val="26"/>
        </w:rPr>
        <w:t>ьных документов в отношении него</w:t>
      </w:r>
      <w:r>
        <w:rPr>
          <w:rFonts w:ascii="Times New Roman" w:eastAsia="Times New Roman" w:hAnsi="Times New Roman" w:cs="Times New Roman"/>
          <w:sz w:val="26"/>
          <w:szCs w:val="26"/>
        </w:rPr>
        <w:t>, в полной мере подтверждающее обстоятельства, изложенные в протоколе об административном правонарушении и иных документах.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суд приходит к выводу,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Антонова Ю.Н</w:t>
      </w:r>
      <w:r>
        <w:rPr>
          <w:rFonts w:ascii="Times New Roman" w:eastAsia="Times New Roman" w:hAnsi="Times New Roman" w:cs="Times New Roman"/>
          <w:sz w:val="26"/>
          <w:szCs w:val="26"/>
        </w:rPr>
        <w:t>. нашла свое подтверждение.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2.3.2. Правил дорожного движения, утвержденных постановлением Совета Министров - Правительства Российской Федерации от 23 октября 1993 года N 1090 (с изменениями),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Антонова Ю.Н</w:t>
      </w:r>
      <w:r>
        <w:rPr>
          <w:rFonts w:ascii="Times New Roman" w:eastAsia="Times New Roman" w:hAnsi="Times New Roman" w:cs="Times New Roman"/>
          <w:sz w:val="26"/>
          <w:szCs w:val="26"/>
        </w:rPr>
        <w:t>. мировой судья квалифицирует по ч.1 ст.12.26 КоАП РФ -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24.5 КоАП РФ, исключающих производство по делу об административном правонарушении,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административную ответственность судом не установлено.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 обстоятельствам, отягчающим административную ответственность, суд относит повторное совершение однородного а</w:t>
      </w:r>
      <w:r>
        <w:rPr>
          <w:rFonts w:ascii="Times New Roman" w:eastAsia="Times New Roman" w:hAnsi="Times New Roman" w:cs="Times New Roman"/>
          <w:sz w:val="26"/>
          <w:szCs w:val="26"/>
        </w:rPr>
        <w:t>дминистративного правонарушения.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правонарушителя, его отношение к содеянному</w:t>
      </w:r>
      <w:r>
        <w:rPr>
          <w:rFonts w:ascii="Times New Roman" w:eastAsia="Times New Roman" w:hAnsi="Times New Roman" w:cs="Times New Roman"/>
          <w:sz w:val="26"/>
          <w:szCs w:val="26"/>
        </w:rPr>
        <w:t>, наличие отягчающих обстоятельств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ч.1 ст.12.26, ст.ст.29.9-29.11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Антонова Юрия Николаевича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ч.1 ст.12.26 КоАП РФ, и назначить наказание в виде административного штрафа в размере 45000 (сорок пять тысяч) рублей </w:t>
      </w:r>
      <w:r>
        <w:rPr>
          <w:rFonts w:ascii="Times New Roman" w:eastAsia="Times New Roman" w:hAnsi="Times New Roman" w:cs="Times New Roman"/>
          <w:sz w:val="26"/>
          <w:szCs w:val="26"/>
        </w:rPr>
        <w:t>с лишением права управления транспортными средствами на срок полтора года.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Течение срока лишения права управления транспортными средствами </w:t>
      </w:r>
      <w:r>
        <w:rPr>
          <w:rFonts w:ascii="Times New Roman" w:eastAsia="Times New Roman" w:hAnsi="Times New Roman" w:cs="Times New Roman"/>
          <w:sz w:val="26"/>
          <w:szCs w:val="26"/>
        </w:rPr>
        <w:t>начинается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Разъяснить, что в течение трех рабочих дней со дня вступления в законную силу постановления о назначении административного наказания необходимо сдать водительское удостоверение на управление транспортными средствами в ГИБДД УМВД России по г. Сургуту. 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 по реквизитам: получатель УФК по Ханты-Мансийскому автономному округу-Югре (УМВД России по ХМАО-Югре), КПП 860101001; ИНН 8601010390, ОКТМО 71876000, № счета 03100643000000018700 в ОКЦ № 8 УГУ Банка России//УФК по Ханты-Мансийскому автономному округу-Югре г. Ханты-Мансийск, БИК 007162163, </w:t>
      </w:r>
      <w:r>
        <w:rPr>
          <w:rFonts w:ascii="Times New Roman" w:eastAsia="Times New Roman" w:hAnsi="Times New Roman" w:cs="Times New Roman"/>
          <w:sz w:val="26"/>
          <w:szCs w:val="26"/>
        </w:rPr>
        <w:t>кор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счет № 40102810245370000007, КБК 18811601123010001140;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>
        <w:rPr>
          <w:rFonts w:ascii="Times New Roman" w:eastAsia="Times New Roman" w:hAnsi="Times New Roman" w:cs="Times New Roman"/>
          <w:sz w:val="26"/>
          <w:szCs w:val="26"/>
        </w:rPr>
        <w:t>18810486260320010285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Квитанция с копией предоставляется в 106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д.9 ул. Гагарина г.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______________________Г.П.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03.06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6"/>
          <w:szCs w:val="26"/>
        </w:rPr>
        <w:t>722</w:t>
      </w:r>
      <w:r>
        <w:rPr>
          <w:rFonts w:ascii="Times New Roman" w:eastAsia="Times New Roman" w:hAnsi="Times New Roman" w:cs="Times New Roman"/>
          <w:sz w:val="26"/>
          <w:szCs w:val="26"/>
        </w:rPr>
        <w:t>-2612/2026</w:t>
      </w: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374265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7rplc-11">
    <w:name w:val="cat-UserDefined grp-47 rplc-11"/>
    <w:basedOn w:val="DefaultParagraphFont"/>
  </w:style>
  <w:style w:type="character" w:customStyle="1" w:styleId="cat-UserDefinedgrp-48rplc-22">
    <w:name w:val="cat-UserDefined grp-48 rplc-22"/>
    <w:basedOn w:val="DefaultParagraphFont"/>
  </w:style>
  <w:style w:type="character" w:customStyle="1" w:styleId="cat-UserDefinedgrp-49rplc-26">
    <w:name w:val="cat-UserDefined grp-49 rplc-26"/>
    <w:basedOn w:val="DefaultParagraphFont"/>
  </w:style>
  <w:style w:type="character" w:customStyle="1" w:styleId="cat-UserDefinedgrp-49rplc-40">
    <w:name w:val="cat-UserDefined grp-49 rplc-40"/>
    <w:basedOn w:val="DefaultParagraphFont"/>
  </w:style>
  <w:style w:type="character" w:customStyle="1" w:styleId="cat-UserDefinedgrp-49rplc-55">
    <w:name w:val="cat-UserDefined grp-49 rplc-55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5CF53-9376-4F15-ADD1-00DAE26C3F54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